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56"/>
        </w:rPr>
        <w:t>JOHN DOE</w:t>
      </w:r>
    </w:p>
    <w:p>
      <w:r>
        <w:rPr>
          <w:sz w:val="22"/>
        </w:rPr>
        <w:t>555-123-4567</w:t>
        <w:br/>
      </w:r>
      <w:r>
        <w:rPr>
          <w:sz w:val="22"/>
        </w:rPr>
        <w:t>johndoe@email.com</w:t>
        <w:br/>
      </w:r>
      <w:r>
        <w:rPr>
          <w:sz w:val="22"/>
        </w:rPr>
        <w:t>City, 123 Pipeline Rd, State-ZIP</w:t>
        <w:br/>
      </w:r>
    </w:p>
    <w:p>
      <w:r>
        <w:rPr>
          <w:b/>
          <w:sz w:val="28"/>
        </w:rPr>
        <w:t>SKILLS</w:t>
      </w:r>
    </w:p>
    <w:p>
      <w:pPr>
        <w:pStyle w:val="ListBullet"/>
      </w:pPr>
      <w:r>
        <w:rPr>
          <w:sz w:val="22"/>
        </w:rPr>
        <w:t>Pipeline Installation</w:t>
      </w:r>
    </w:p>
    <w:p>
      <w:pPr>
        <w:pStyle w:val="ListBullet"/>
      </w:pPr>
      <w:r>
        <w:rPr>
          <w:sz w:val="22"/>
        </w:rPr>
        <w:t>Pressure Testing</w:t>
      </w:r>
    </w:p>
    <w:p>
      <w:pPr>
        <w:pStyle w:val="ListBullet"/>
      </w:pPr>
      <w:r>
        <w:rPr>
          <w:sz w:val="22"/>
        </w:rPr>
        <w:t>Maintenance and Repair</w:t>
      </w:r>
    </w:p>
    <w:p>
      <w:pPr>
        <w:pStyle w:val="ListBullet"/>
      </w:pPr>
      <w:r>
        <w:rPr>
          <w:sz w:val="22"/>
        </w:rPr>
        <w:t>Safety Compliance</w:t>
      </w:r>
    </w:p>
    <w:p>
      <w:pPr>
        <w:pStyle w:val="ListBullet"/>
      </w:pPr>
      <w:r>
        <w:rPr>
          <w:sz w:val="22"/>
        </w:rPr>
        <w:t>Troubleshooting</w:t>
      </w:r>
    </w:p>
    <w:p>
      <w:pPr>
        <w:pStyle w:val="ListBullet"/>
      </w:pPr>
      <w:r>
        <w:rPr>
          <w:sz w:val="22"/>
        </w:rPr>
        <w:t>Heavy Equipment Operation</w:t>
      </w:r>
    </w:p>
    <w:p>
      <w:r>
        <w:rPr>
          <w:b/>
          <w:sz w:val="28"/>
        </w:rPr>
        <w:t>SUMMARY</w:t>
      </w:r>
    </w:p>
    <w:p>
      <w:r>
        <w:rPr>
          <w:sz w:val="22"/>
        </w:rPr>
        <w:t>Dedicated Pipeline Technician with over 5 years of experience in pipeline construction and maintenance. Proven track record of adhering to safety protocols while completing projects on time. Skilled in technical troubleshooting and effective teamwork to minimize downtime.</w:t>
      </w:r>
    </w:p>
    <w:p>
      <w:r>
        <w:rPr>
          <w:b/>
          <w:sz w:val="28"/>
        </w:rPr>
        <w:t>WORK EXPERIENCE</w:t>
      </w:r>
    </w:p>
    <w:p>
      <w:r>
        <w:rPr>
          <w:b/>
          <w:sz w:val="22"/>
        </w:rPr>
        <w:t>Pipeline Technician – ABC Energy Solutions | Jun 2018 – Present | City, State</w:t>
      </w:r>
    </w:p>
    <w:p>
      <w:pPr>
        <w:pStyle w:val="ListBullet"/>
      </w:pPr>
      <w:r>
        <w:rPr>
          <w:sz w:val="22"/>
        </w:rPr>
        <w:t>Installed and maintained pipeline systems for natural gas distribution.</w:t>
      </w:r>
    </w:p>
    <w:p>
      <w:pPr>
        <w:pStyle w:val="ListBullet"/>
      </w:pPr>
      <w:r>
        <w:rPr>
          <w:sz w:val="22"/>
        </w:rPr>
        <w:t>Conducted regular inspections and pressure tests to ensure safety and compliance.</w:t>
      </w:r>
    </w:p>
    <w:p>
      <w:pPr>
        <w:pStyle w:val="ListBullet"/>
      </w:pPr>
      <w:r>
        <w:rPr>
          <w:sz w:val="22"/>
        </w:rPr>
        <w:t>Collaborated with engineers to troubleshoot and rectify pipeline leaks.</w:t>
      </w:r>
    </w:p>
    <w:p>
      <w:pPr>
        <w:pStyle w:val="ListBullet"/>
      </w:pPr>
      <w:r>
        <w:rPr>
          <w:sz w:val="22"/>
        </w:rPr>
        <w:t>Documented all repairs and maintenance procedures to maintain compliance.</w:t>
      </w:r>
    </w:p>
    <w:p>
      <w:r>
        <w:rPr>
          <w:b/>
          <w:sz w:val="22"/>
        </w:rPr>
        <w:t>Field Technician – XYZ Pipelines Inc. | Mar 2015 – May 2018 | City, State</w:t>
      </w:r>
    </w:p>
    <w:p>
      <w:pPr>
        <w:pStyle w:val="ListBullet"/>
      </w:pPr>
      <w:r>
        <w:rPr>
          <w:sz w:val="22"/>
        </w:rPr>
        <w:t>Assisted in the installation of new pipeline systems both on land and offshore.</w:t>
      </w:r>
    </w:p>
    <w:p>
      <w:pPr>
        <w:pStyle w:val="ListBullet"/>
      </w:pPr>
      <w:r>
        <w:rPr>
          <w:sz w:val="22"/>
        </w:rPr>
        <w:t>Performed routine maintenance checks and repairs on existing pipelines.</w:t>
      </w:r>
    </w:p>
    <w:p>
      <w:pPr>
        <w:pStyle w:val="ListBullet"/>
      </w:pPr>
      <w:r>
        <w:rPr>
          <w:sz w:val="22"/>
        </w:rPr>
        <w:t>Worked with a team to ensure high-quality service and adherence to environmental regulations.</w:t>
      </w:r>
    </w:p>
    <w:p>
      <w:pPr>
        <w:pStyle w:val="ListBullet"/>
      </w:pPr>
      <w:r>
        <w:rPr>
          <w:sz w:val="22"/>
        </w:rPr>
        <w:t>Trained junior technicians on safety procedures and equipment operation.</w:t>
      </w:r>
    </w:p>
    <w:p>
      <w:r>
        <w:rPr>
          <w:b/>
          <w:sz w:val="28"/>
        </w:rPr>
        <w:t>EDUCATION</w:t>
      </w:r>
    </w:p>
    <w:p>
      <w:r>
        <w:rPr>
          <w:sz w:val="22"/>
        </w:rPr>
        <w:t>Associate Degree: Petroleum Technology – Community College of Technology | May 2015</w:t>
      </w:r>
    </w:p>
    <w:p>
      <w:r>
        <w:rPr>
          <w:b/>
          <w:sz w:val="28"/>
        </w:rPr>
        <w:t>CERTIFICATIONS</w:t>
      </w:r>
    </w:p>
    <w:p>
      <w:pPr>
        <w:pStyle w:val="ListBullet"/>
      </w:pPr>
      <w:r>
        <w:rPr>
          <w:sz w:val="22"/>
        </w:rPr>
        <w:t>Hazardous Materials Handling Certification</w:t>
      </w:r>
    </w:p>
    <w:p>
      <w:pPr>
        <w:pStyle w:val="ListBullet"/>
      </w:pPr>
      <w:r>
        <w:rPr>
          <w:sz w:val="22"/>
        </w:rPr>
        <w:t>CPR and First Aid Certification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