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CC"/>
          <w:sz w:val="48"/>
        </w:rPr>
        <w:t>John Doe</w:t>
      </w:r>
    </w:p>
    <w:p>
      <w:pPr>
        <w:jc w:val="center"/>
      </w:pPr>
      <w:r>
        <w:rPr>
          <w:sz w:val="20"/>
        </w:rPr>
        <w:t xml:space="preserve">📞 (123) 456-7890  </w:t>
      </w:r>
      <w:r>
        <w:rPr>
          <w:sz w:val="20"/>
        </w:rPr>
        <w:t xml:space="preserve">✉️ john.doe@example.com  </w:t>
      </w:r>
      <w:r>
        <w:rPr>
          <w:sz w:val="20"/>
        </w:rPr>
        <w:t>📍 Anytown, 123 Main St, USA</w:t>
      </w:r>
    </w:p>
    <w:p>
      <w:r>
        <w:rPr>
          <w:b/>
          <w:color w:val="0066CC"/>
          <w:sz w:val="26"/>
        </w:rPr>
        <w:t>SUMMARY</w:t>
      </w:r>
    </w:p>
    <w:p>
      <w:pPr/>
      <w:r>
        <w:rPr>
          <w:sz w:val="22"/>
        </w:rPr>
        <w:t>Dedicated Residential Pipefitter with over 10 years of experience installing, repairing, and maintaining residential plumbing systems. Committed to high-quality workmanship and strict adherence to safety regulations.</w:t>
      </w:r>
    </w:p>
    <w:p>
      <w:r>
        <w:rPr>
          <w:b/>
          <w:color w:val="0066CC"/>
          <w:sz w:val="26"/>
        </w:rPr>
        <w:t>WORK EXPERIENCE</w:t>
      </w:r>
    </w:p>
    <w:p>
      <w:r>
        <w:rPr>
          <w:b/>
          <w:sz w:val="22"/>
        </w:rPr>
        <w:t>Senior Pipefitter – ABC Plumbing Services | Jan 2017 – Present | Anytown, USA</w:t>
      </w:r>
    </w:p>
    <w:p>
      <w:pPr>
        <w:pStyle w:val="ListBullet"/>
      </w:pPr>
      <w:r>
        <w:rPr>
          <w:sz w:val="22"/>
        </w:rPr>
        <w:t>Lead a team of pipefitters handling residential plumbing projects from layout to final testing.</w:t>
      </w:r>
    </w:p>
    <w:p>
      <w:pPr>
        <w:pStyle w:val="ListBullet"/>
      </w:pPr>
      <w:r>
        <w:rPr>
          <w:sz w:val="22"/>
        </w:rPr>
        <w:t>Planned and executed project schedules to meet deadlines and minimize downtime.</w:t>
      </w:r>
    </w:p>
    <w:p>
      <w:pPr>
        <w:pStyle w:val="ListBullet"/>
      </w:pPr>
      <w:r>
        <w:rPr>
          <w:sz w:val="22"/>
        </w:rPr>
        <w:t>Maintained inventory of tools, fixtures, and materials required for daily operations.</w:t>
      </w:r>
    </w:p>
    <w:p>
      <w:pPr>
        <w:pStyle w:val="ListBullet"/>
      </w:pPr>
      <w:r>
        <w:rPr>
          <w:sz w:val="22"/>
        </w:rPr>
        <w:t>Coached new team members on safety rules, job procedures, and quality standards.</w:t>
      </w:r>
    </w:p>
    <w:p>
      <w:r>
        <w:rPr>
          <w:b/>
          <w:sz w:val="22"/>
        </w:rPr>
        <w:t>Pipefitter – XYZ Home Renovation Co. | Jan 2013 – Dec 2017 | Anytown, USA</w:t>
      </w:r>
    </w:p>
    <w:p>
      <w:pPr>
        <w:pStyle w:val="ListBullet"/>
      </w:pPr>
      <w:r>
        <w:rPr>
          <w:sz w:val="22"/>
        </w:rPr>
        <w:t>Installed and repaired water and gas piping systems according to technical drawings.</w:t>
      </w:r>
    </w:p>
    <w:p>
      <w:pPr>
        <w:pStyle w:val="ListBullet"/>
      </w:pPr>
      <w:r>
        <w:rPr>
          <w:sz w:val="22"/>
        </w:rPr>
        <w:t>Worked closely with contractors to integrate plumbing systems into new home builds.</w:t>
      </w:r>
    </w:p>
    <w:p>
      <w:pPr>
        <w:pStyle w:val="ListBullet"/>
      </w:pPr>
      <w:r>
        <w:rPr>
          <w:sz w:val="22"/>
        </w:rPr>
        <w:t>Performed scheduled maintenance and responded to emergency repair requests.</w:t>
      </w:r>
    </w:p>
    <w:p>
      <w:pPr>
        <w:pStyle w:val="ListBullet"/>
      </w:pPr>
      <w:r>
        <w:rPr>
          <w:sz w:val="22"/>
        </w:rPr>
        <w:t>Used hand and power tools in accordance with safety and quality guidelines.</w:t>
      </w:r>
    </w:p>
    <w:p>
      <w:r>
        <w:rPr>
          <w:b/>
          <w:color w:val="0066CC"/>
          <w:sz w:val="26"/>
        </w:rPr>
        <w:t>SKILLS</w:t>
      </w:r>
    </w:p>
    <w:p>
      <w:pPr>
        <w:pStyle w:val="ListBullet"/>
      </w:pPr>
      <w:r>
        <w:rPr>
          <w:sz w:val="22"/>
        </w:rPr>
        <w:t>Pipe installation and fitting</w:t>
      </w:r>
    </w:p>
    <w:p>
      <w:pPr>
        <w:pStyle w:val="ListBullet"/>
      </w:pPr>
      <w:r>
        <w:rPr>
          <w:sz w:val="22"/>
        </w:rPr>
        <w:t>Maintenance and repair of plumbing systems</w:t>
      </w:r>
    </w:p>
    <w:p>
      <w:pPr>
        <w:pStyle w:val="ListBullet"/>
      </w:pPr>
      <w:r>
        <w:rPr>
          <w:sz w:val="22"/>
        </w:rPr>
        <w:t>Soldering and welding</w:t>
      </w:r>
    </w:p>
    <w:p>
      <w:pPr>
        <w:pStyle w:val="ListBullet"/>
      </w:pPr>
      <w:r>
        <w:rPr>
          <w:sz w:val="22"/>
        </w:rPr>
        <w:t>Blueprint and schematic reading</w:t>
      </w:r>
    </w:p>
    <w:p>
      <w:pPr>
        <w:pStyle w:val="ListBullet"/>
      </w:pPr>
      <w:r>
        <w:rPr>
          <w:sz w:val="22"/>
        </w:rPr>
        <w:t>Troubleshooting leaks and blockages</w:t>
      </w:r>
    </w:p>
    <w:p>
      <w:pPr>
        <w:pStyle w:val="ListBullet"/>
      </w:pPr>
      <w:r>
        <w:rPr>
          <w:sz w:val="22"/>
        </w:rPr>
        <w:t>Safety compliance and OSHA awareness</w:t>
      </w:r>
    </w:p>
    <w:p>
      <w:r>
        <w:rPr>
          <w:b/>
          <w:color w:val="0066CC"/>
          <w:sz w:val="26"/>
        </w:rPr>
        <w:t>EDUCATION</w:t>
      </w:r>
    </w:p>
    <w:p>
      <w:r>
        <w:rPr>
          <w:b w:val="0"/>
          <w:sz w:val="22"/>
        </w:rPr>
        <w:t>Certification in Plumbing – Anytown Trade School | Dec 2013</w:t>
      </w:r>
    </w:p>
    <w:p>
      <w:r>
        <w:rPr>
          <w:b/>
          <w:color w:val="0066CC"/>
          <w:sz w:val="26"/>
        </w:rPr>
        <w:t>CERTIFICATIONS</w:t>
      </w:r>
    </w:p>
    <w:p>
      <w:pPr>
        <w:pStyle w:val="ListBullet"/>
      </w:pPr>
      <w:r>
        <w:rPr>
          <w:sz w:val="22"/>
        </w:rPr>
        <w:t>Licensed Plumber – State of USA</w:t>
      </w:r>
    </w:p>
    <w:p>
      <w:pPr>
        <w:pStyle w:val="ListBullet"/>
      </w:pPr>
      <w:r>
        <w:rPr>
          <w:sz w:val="22"/>
        </w:rPr>
        <w:t>CPR and First Aid Certified</w:t>
      </w:r>
    </w:p>
    <w:p>
      <w:r>
        <w:rPr>
          <w:b/>
          <w:color w:val="0066CC"/>
          <w:sz w:val="26"/>
        </w:rPr>
        <w:t>PROFESSIONAL MEMBERSHIPS</w:t>
      </w:r>
    </w:p>
    <w:p>
      <w:pPr>
        <w:pStyle w:val="ListBullet"/>
      </w:pPr>
      <w:r>
        <w:rPr>
          <w:sz w:val="22"/>
        </w:rPr>
        <w:t>Member of the National Association of Plumbing Contractors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