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66CC"/>
          <w:sz w:val="52"/>
        </w:rPr>
        <w:t>John Doe</w:t>
      </w:r>
    </w:p>
    <w:p>
      <w:pPr>
        <w:jc w:val="right"/>
      </w:pPr>
      <w:r>
        <w:rPr>
          <w:sz w:val="22"/>
        </w:rPr>
        <w:t>(123) 456-7890</w:t>
        <w:br/>
      </w:r>
      <w:r>
        <w:rPr>
          <w:sz w:val="22"/>
        </w:rPr>
        <w:t>Anytown, USA</w:t>
        <w:br/>
      </w:r>
      <w:r>
        <w:rPr>
          <w:sz w:val="22"/>
        </w:rPr>
        <w:t>john.doe@email.com</w:t>
        <w:br/>
      </w:r>
    </w:p>
    <w:p>
      <w:r>
        <w:rPr>
          <w:b/>
          <w:color w:val="0066CC"/>
          <w:sz w:val="26"/>
        </w:rPr>
        <w:t>SUMMARY</w:t>
      </w:r>
    </w:p>
    <w:p>
      <w:r>
        <w:rPr>
          <w:sz w:val="22"/>
        </w:rPr>
        <w:t>Detail-oriented and skilled Industrial Pipefitter with over 8 years of experience in the installation and maintenance of piping systems in industrial settings. Proficient in reading blueprints and schematics, ensuring compliance with safety regulations, and working as part of a team to complete projects on time and within budget.</w:t>
      </w:r>
    </w:p>
    <w:p>
      <w:r>
        <w:rPr>
          <w:b/>
          <w:color w:val="0066CC"/>
          <w:sz w:val="26"/>
        </w:rPr>
        <w:t>PROFESSIONAL SKILLS</w:t>
      </w:r>
    </w:p>
    <w:p>
      <w:pPr>
        <w:pStyle w:val="ListBullet"/>
      </w:pPr>
      <w:r>
        <w:rPr>
          <w:sz w:val="22"/>
        </w:rPr>
        <w:t>Pipe Installation</w:t>
      </w:r>
    </w:p>
    <w:p>
      <w:pPr>
        <w:pStyle w:val="ListBullet"/>
      </w:pPr>
      <w:r>
        <w:rPr>
          <w:sz w:val="22"/>
        </w:rPr>
        <w:t>Blueprint Reading</w:t>
      </w:r>
    </w:p>
    <w:p>
      <w:pPr>
        <w:pStyle w:val="ListBullet"/>
      </w:pPr>
      <w:r>
        <w:rPr>
          <w:sz w:val="22"/>
        </w:rPr>
        <w:t>Safety Compliance</w:t>
      </w:r>
    </w:p>
    <w:p>
      <w:pPr>
        <w:pStyle w:val="ListBullet"/>
      </w:pPr>
      <w:r>
        <w:rPr>
          <w:sz w:val="22"/>
        </w:rPr>
        <w:t>Welding</w:t>
      </w:r>
    </w:p>
    <w:p>
      <w:pPr>
        <w:pStyle w:val="ListBullet"/>
      </w:pPr>
      <w:r>
        <w:rPr>
          <w:sz w:val="22"/>
        </w:rPr>
        <w:t>Piping Systems Maintenance</w:t>
      </w:r>
    </w:p>
    <w:p>
      <w:pPr>
        <w:pStyle w:val="ListBullet"/>
      </w:pPr>
      <w:r>
        <w:rPr>
          <w:sz w:val="22"/>
        </w:rPr>
        <w:t>Team Collaboration</w:t>
      </w:r>
    </w:p>
    <w:p>
      <w:r>
        <w:rPr>
          <w:b/>
          <w:color w:val="0066CC"/>
          <w:sz w:val="26"/>
        </w:rPr>
        <w:t>WORK EXPERIENCE</w:t>
      </w:r>
    </w:p>
    <w:p>
      <w:r>
        <w:rPr>
          <w:b/>
          <w:sz w:val="22"/>
        </w:rPr>
        <w:t>Senior Pipefitter – XYZ Industrial Solutions | Jun 2020 – Present | Anytown, USA</w:t>
      </w:r>
    </w:p>
    <w:p>
      <w:pPr>
        <w:pStyle w:val="ListBullet"/>
      </w:pPr>
      <w:r>
        <w:rPr>
          <w:sz w:val="22"/>
        </w:rPr>
        <w:t>Supervise a team of 5 in the installation of high-pressure piping systems, enhancing efficiency by 20%.</w:t>
      </w:r>
    </w:p>
    <w:p>
      <w:pPr>
        <w:pStyle w:val="ListBullet"/>
      </w:pPr>
      <w:r>
        <w:rPr>
          <w:sz w:val="22"/>
        </w:rPr>
        <w:t>Conduct regular inspections and preventive maintenance on existing piping systems, reducing downtime by 15%.</w:t>
      </w:r>
    </w:p>
    <w:p>
      <w:pPr>
        <w:pStyle w:val="ListBullet"/>
      </w:pPr>
      <w:r>
        <w:rPr>
          <w:sz w:val="22"/>
        </w:rPr>
        <w:t>Collaborate with engineers and other trades to ensure projects are completed safely and on schedule.</w:t>
      </w:r>
    </w:p>
    <w:p>
      <w:r>
        <w:rPr>
          <w:b/>
          <w:sz w:val="22"/>
        </w:rPr>
        <w:t>Pipefitter – ABC Manufacturing | May 2015 – May 2020 | Anytown, USA</w:t>
      </w:r>
    </w:p>
    <w:p>
      <w:pPr>
        <w:pStyle w:val="ListBullet"/>
      </w:pPr>
      <w:r>
        <w:rPr>
          <w:sz w:val="22"/>
        </w:rPr>
        <w:t>Installed and repaired industrial piping systems for various manufacturing processes.</w:t>
      </w:r>
    </w:p>
    <w:p>
      <w:pPr>
        <w:pStyle w:val="ListBullet"/>
      </w:pPr>
      <w:r>
        <w:rPr>
          <w:sz w:val="22"/>
        </w:rPr>
        <w:t>Maintained accurate documentation and records for compliance and safety audits.</w:t>
      </w:r>
    </w:p>
    <w:p>
      <w:pPr>
        <w:pStyle w:val="ListBullet"/>
      </w:pPr>
      <w:r>
        <w:rPr>
          <w:sz w:val="22"/>
        </w:rPr>
        <w:t>Operated welding and cutting equipment to join materials according to specifications.</w:t>
      </w:r>
    </w:p>
    <w:p>
      <w:r>
        <w:rPr>
          <w:b/>
          <w:color w:val="0066CC"/>
          <w:sz w:val="26"/>
        </w:rPr>
        <w:t>EDUCATION</w:t>
      </w:r>
    </w:p>
    <w:p>
      <w:r>
        <w:rPr>
          <w:sz w:val="22"/>
        </w:rPr>
        <w:t>Associate of Applied Science in Pipefitting – Anytown Community College | Dec 2015</w:t>
      </w:r>
    </w:p>
    <w:p>
      <w:r>
        <w:rPr>
          <w:b/>
          <w:color w:val="0066CC"/>
          <w:sz w:val="26"/>
        </w:rPr>
        <w:t>CERTIFICATIONS</w:t>
      </w:r>
    </w:p>
    <w:p>
      <w:pPr>
        <w:pStyle w:val="ListBullet"/>
      </w:pPr>
      <w:r>
        <w:rPr>
          <w:sz w:val="22"/>
        </w:rPr>
        <w:t>Welding Certification – American Welding Society</w:t>
      </w:r>
    </w:p>
    <w:p>
      <w:pPr>
        <w:pStyle w:val="ListBullet"/>
      </w:pPr>
      <w:r>
        <w:rPr>
          <w:sz w:val="22"/>
        </w:rPr>
        <w:t>OSHA 30-Hour Safety Training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