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066CC"/>
          <w:sz w:val="52"/>
        </w:rPr>
        <w:t>John Doe</w:t>
      </w:r>
    </w:p>
    <w:p>
      <w:pPr>
        <w:jc w:val="right"/>
      </w:pPr>
      <w:r>
        <w:rPr>
          <w:sz w:val="22"/>
        </w:rPr>
        <w:t>(555) 012-3456</w:t>
        <w:br/>
      </w:r>
      <w:r>
        <w:rPr>
          <w:sz w:val="22"/>
        </w:rPr>
        <w:t>johndoe@email.com</w:t>
        <w:br/>
      </w:r>
      <w:r>
        <w:rPr>
          <w:sz w:val="22"/>
        </w:rPr>
        <w:t>Miami, 1234 HVAC Lane, Apt 567, FL-33101</w:t>
        <w:br/>
      </w:r>
    </w:p>
    <w:p>
      <w:r>
        <w:rPr>
          <w:b/>
          <w:color w:val="0066CC"/>
          <w:sz w:val="26"/>
        </w:rPr>
        <w:t>SKILLS</w:t>
      </w:r>
    </w:p>
    <w:p>
      <w:pPr>
        <w:pStyle w:val="ListBullet"/>
      </w:pPr>
      <w:r>
        <w:rPr>
          <w:sz w:val="22"/>
        </w:rPr>
        <w:t>HVAC Installation</w:t>
      </w:r>
    </w:p>
    <w:p>
      <w:pPr>
        <w:pStyle w:val="ListBullet"/>
      </w:pPr>
      <w:r>
        <w:rPr>
          <w:sz w:val="22"/>
        </w:rPr>
        <w:t>Maintenance &amp; Repair</w:t>
      </w:r>
    </w:p>
    <w:p>
      <w:pPr>
        <w:pStyle w:val="ListBullet"/>
      </w:pPr>
      <w:r>
        <w:rPr>
          <w:sz w:val="22"/>
        </w:rPr>
        <w:t>Refrigeration Systems</w:t>
      </w:r>
    </w:p>
    <w:p>
      <w:pPr>
        <w:pStyle w:val="ListBullet"/>
      </w:pPr>
      <w:r>
        <w:rPr>
          <w:sz w:val="22"/>
        </w:rPr>
        <w:t>Ductwork Design</w:t>
      </w:r>
    </w:p>
    <w:p>
      <w:pPr>
        <w:pStyle w:val="ListBullet"/>
      </w:pPr>
      <w:r>
        <w:rPr>
          <w:sz w:val="22"/>
        </w:rPr>
        <w:t>Customer Service</w:t>
      </w:r>
    </w:p>
    <w:p>
      <w:pPr>
        <w:pStyle w:val="ListBullet"/>
      </w:pPr>
      <w:r>
        <w:rPr>
          <w:sz w:val="22"/>
        </w:rPr>
        <w:t>Electrical Systems</w:t>
      </w:r>
    </w:p>
    <w:p>
      <w:r>
        <w:rPr>
          <w:b/>
          <w:color w:val="0066CC"/>
          <w:sz w:val="26"/>
        </w:rPr>
        <w:t>SUMMARY</w:t>
      </w:r>
    </w:p>
    <w:p>
      <w:r>
        <w:rPr>
          <w:sz w:val="22"/>
        </w:rPr>
        <w:t>Reliable and skilled HVAC Technician with over 5 years of experience in installing, maintaining, and repairing heating, ventilation, and air conditioning systems. Committed to providing excellent customer service while ensuring energy efficiency and system optimization.</w:t>
      </w:r>
    </w:p>
    <w:p>
      <w:r>
        <w:rPr>
          <w:b/>
          <w:color w:val="0066CC"/>
          <w:sz w:val="26"/>
        </w:rPr>
        <w:t>WORK EXPERIENCE</w:t>
      </w:r>
    </w:p>
    <w:p>
      <w:r>
        <w:rPr>
          <w:b/>
          <w:sz w:val="22"/>
        </w:rPr>
        <w:t>HVAC Technician – Comfort Zone HVAC Services | Jun 2019 – Present | Miami, FL</w:t>
      </w:r>
    </w:p>
    <w:p>
      <w:pPr>
        <w:pStyle w:val="ListBullet"/>
      </w:pPr>
      <w:r>
        <w:rPr>
          <w:sz w:val="22"/>
        </w:rPr>
        <w:t>Install, maintain, and repair HVAC systems for residential and commercial properties.</w:t>
      </w:r>
    </w:p>
    <w:p>
      <w:pPr>
        <w:pStyle w:val="ListBullet"/>
      </w:pPr>
      <w:r>
        <w:rPr>
          <w:sz w:val="22"/>
        </w:rPr>
        <w:t>Diagnose and troubleshoot equipment issues to ensure system efficiency and reliability.</w:t>
      </w:r>
    </w:p>
    <w:p>
      <w:pPr>
        <w:pStyle w:val="ListBullet"/>
      </w:pPr>
      <w:r>
        <w:rPr>
          <w:sz w:val="22"/>
        </w:rPr>
        <w:t>Provide excellent customer service and system usage education.</w:t>
      </w:r>
    </w:p>
    <w:p>
      <w:pPr>
        <w:pStyle w:val="ListBullet"/>
      </w:pPr>
      <w:r>
        <w:rPr>
          <w:sz w:val="22"/>
        </w:rPr>
        <w:t>Collaborate with a team to complete projects efficiently and on schedule.</w:t>
      </w:r>
    </w:p>
    <w:p>
      <w:r>
        <w:rPr>
          <w:b/>
          <w:sz w:val="22"/>
        </w:rPr>
        <w:t>HVAC Installer – Cool Air Solutions | May 2017 – May 2019 | Miami, FL</w:t>
      </w:r>
    </w:p>
    <w:p>
      <w:pPr>
        <w:pStyle w:val="ListBullet"/>
      </w:pPr>
      <w:r>
        <w:rPr>
          <w:sz w:val="22"/>
        </w:rPr>
        <w:t>Assisted in HVAC installations according to industry standards.</w:t>
      </w:r>
    </w:p>
    <w:p>
      <w:pPr>
        <w:pStyle w:val="ListBullet"/>
      </w:pPr>
      <w:r>
        <w:rPr>
          <w:sz w:val="22"/>
        </w:rPr>
        <w:t>Performed routine maintenance checks and minor HVAC repairs.</w:t>
      </w:r>
    </w:p>
    <w:p>
      <w:pPr>
        <w:pStyle w:val="ListBullet"/>
      </w:pPr>
      <w:r>
        <w:rPr>
          <w:sz w:val="22"/>
        </w:rPr>
        <w:t>Helped train new technicians on proper installation techniques and safety protocols.</w:t>
      </w:r>
    </w:p>
    <w:p>
      <w:r>
        <w:rPr>
          <w:b/>
          <w:color w:val="0066CC"/>
          <w:sz w:val="26"/>
        </w:rPr>
        <w:t>EDUCATION</w:t>
      </w:r>
    </w:p>
    <w:p>
      <w:r>
        <w:rPr>
          <w:sz w:val="22"/>
        </w:rPr>
        <w:t>Certifications in HVAC Technology – Miami-Dade Community College | May 2017</w:t>
      </w:r>
    </w:p>
    <w:p>
      <w:r>
        <w:rPr>
          <w:sz w:val="22"/>
        </w:rPr>
        <w:t>High School Diploma – Miami High School | May 2015</w:t>
      </w:r>
    </w:p>
    <w:p>
      <w:r>
        <w:rPr>
          <w:b/>
          <w:color w:val="0066CC"/>
          <w:sz w:val="26"/>
        </w:rPr>
        <w:t>CERTIFICATIONS</w:t>
      </w:r>
    </w:p>
    <w:p>
      <w:pPr>
        <w:pStyle w:val="ListBullet"/>
      </w:pPr>
      <w:r>
        <w:rPr>
          <w:sz w:val="22"/>
        </w:rPr>
        <w:t>EPA 608 Certification</w:t>
      </w:r>
    </w:p>
    <w:p>
      <w:pPr>
        <w:pStyle w:val="ListBullet"/>
      </w:pPr>
      <w:r>
        <w:rPr>
          <w:sz w:val="22"/>
        </w:rPr>
        <w:t>NATE Certified</w:t>
      </w:r>
    </w:p>
    <w:p>
      <w:r>
        <w:rPr>
          <w:b/>
          <w:color w:val="0066CC"/>
          <w:sz w:val="26"/>
        </w:rPr>
        <w:t>EXTRA CURRICULAR ACTIVITIES</w:t>
      </w:r>
    </w:p>
    <w:p>
      <w:pPr>
        <w:pStyle w:val="ListBullet"/>
      </w:pPr>
      <w:r>
        <w:rPr>
          <w:sz w:val="22"/>
        </w:rPr>
        <w:t>Member, HVAC Excellence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